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95" w:rsidRPr="005E00C4" w:rsidRDefault="00D674CC" w:rsidP="005E00C4">
      <w:pPr>
        <w:pStyle w:val="Nadpis1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b w:val="0"/>
          <w:color w:val="auto"/>
          <w:sz w:val="24"/>
          <w:szCs w:val="24"/>
          <w:lang w:val="cs-CZ"/>
        </w:rPr>
        <w:t xml:space="preserve">Příloha č. 1 – Tabulka </w:t>
      </w:r>
      <w:proofErr w:type="spellStart"/>
      <w:r w:rsidRPr="005E3190">
        <w:rPr>
          <w:rFonts w:ascii="Times New Roman" w:hAnsi="Times New Roman" w:cs="Times New Roman"/>
          <w:b w:val="0"/>
          <w:color w:val="auto"/>
          <w:sz w:val="24"/>
          <w:szCs w:val="24"/>
          <w:lang w:val="cs-CZ"/>
        </w:rPr>
        <w:t>nacenění</w:t>
      </w:r>
      <w:proofErr w:type="spellEnd"/>
      <w:r w:rsidRPr="005E3190">
        <w:rPr>
          <w:rFonts w:ascii="Times New Roman" w:hAnsi="Times New Roman" w:cs="Times New Roman"/>
          <w:b w:val="0"/>
          <w:color w:val="auto"/>
          <w:sz w:val="24"/>
          <w:szCs w:val="24"/>
          <w:lang w:val="cs-CZ"/>
        </w:rPr>
        <w:t xml:space="preserve"> se specifikací</w:t>
      </w:r>
    </w:p>
    <w:p w:rsidR="004B4109" w:rsidRPr="005E3190" w:rsidRDefault="00E67595" w:rsidP="00E67595">
      <w:pPr>
        <w:jc w:val="center"/>
        <w:rPr>
          <w:rFonts w:ascii="Times New Roman" w:hAnsi="Times New Roman" w:cs="Times New Roman"/>
          <w:b/>
          <w:sz w:val="36"/>
          <w:szCs w:val="36"/>
          <w:lang w:val="cs-CZ"/>
        </w:rPr>
      </w:pPr>
      <w:r w:rsidRPr="005E3190">
        <w:rPr>
          <w:rFonts w:ascii="Times New Roman" w:hAnsi="Times New Roman" w:cs="Times New Roman"/>
          <w:b/>
          <w:sz w:val="36"/>
          <w:szCs w:val="36"/>
          <w:lang w:val="cs-CZ"/>
        </w:rPr>
        <w:t>“Nový portál pro mycí linku</w:t>
      </w:r>
      <w:r w:rsidR="007E24DA">
        <w:rPr>
          <w:rFonts w:ascii="Times New Roman" w:hAnsi="Times New Roman" w:cs="Times New Roman"/>
          <w:b/>
          <w:sz w:val="36"/>
          <w:szCs w:val="36"/>
          <w:lang w:val="cs-CZ"/>
        </w:rPr>
        <w:t xml:space="preserve"> II</w:t>
      </w:r>
      <w:bookmarkStart w:id="0" w:name="_GoBack"/>
      <w:bookmarkEnd w:id="0"/>
      <w:r w:rsidRPr="005E3190">
        <w:rPr>
          <w:rFonts w:ascii="Times New Roman" w:hAnsi="Times New Roman" w:cs="Times New Roman"/>
          <w:b/>
          <w:sz w:val="36"/>
          <w:szCs w:val="36"/>
          <w:lang w:val="cs-CZ"/>
        </w:rPr>
        <w:t>”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br/>
        <w:t>Identifikační údaje uchazeče:</w:t>
      </w:r>
      <w:r w:rsidR="003D45D7"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Sídlo: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Zastoupen: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IČ: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DIČ: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Oprávněn jednat ve věcech smluvních: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Oprávněn jednat ve věcech technických: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Bankovní spojení: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Tel./fax: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Email: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E67595" w:rsidRPr="005E3190" w:rsidRDefault="00E67595">
      <w:pPr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Mkatabulky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622"/>
        <w:gridCol w:w="2355"/>
        <w:gridCol w:w="2127"/>
        <w:gridCol w:w="1417"/>
        <w:gridCol w:w="3119"/>
      </w:tblGrid>
      <w:tr w:rsidR="004B4109" w:rsidRPr="005E3190" w:rsidTr="00DE050C">
        <w:tc>
          <w:tcPr>
            <w:tcW w:w="622" w:type="dxa"/>
          </w:tcPr>
          <w:p w:rsidR="004B4109" w:rsidRPr="005E3190" w:rsidRDefault="003D45D7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proofErr w:type="spellStart"/>
            <w:proofErr w:type="gramStart"/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p.</w:t>
            </w:r>
            <w:r w:rsidR="00D674CC"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č</w:t>
            </w:r>
            <w:proofErr w:type="spellEnd"/>
            <w:r w:rsidR="00D674CC"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.</w:t>
            </w:r>
            <w:proofErr w:type="gramEnd"/>
          </w:p>
        </w:tc>
        <w:tc>
          <w:tcPr>
            <w:tcW w:w="2355" w:type="dxa"/>
          </w:tcPr>
          <w:p w:rsidR="004B4109" w:rsidRPr="005E3190" w:rsidRDefault="00D674CC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Základní technické parametry</w:t>
            </w:r>
          </w:p>
        </w:tc>
        <w:tc>
          <w:tcPr>
            <w:tcW w:w="2127" w:type="dxa"/>
          </w:tcPr>
          <w:p w:rsidR="004B4109" w:rsidRPr="005E3190" w:rsidRDefault="00D674CC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Požadovaná úroveň parametrů</w:t>
            </w:r>
          </w:p>
        </w:tc>
        <w:tc>
          <w:tcPr>
            <w:tcW w:w="1417" w:type="dxa"/>
          </w:tcPr>
          <w:p w:rsidR="004B4109" w:rsidRPr="005E3190" w:rsidRDefault="005A702C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Hodnota nabídky (ANO/NE)</w:t>
            </w:r>
          </w:p>
        </w:tc>
        <w:tc>
          <w:tcPr>
            <w:tcW w:w="3119" w:type="dxa"/>
          </w:tcPr>
          <w:p w:rsidR="004B4109" w:rsidRPr="005E3190" w:rsidRDefault="00574631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Parametr/hodnota</w:t>
            </w: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Mycí výška</w:t>
            </w:r>
          </w:p>
        </w:tc>
        <w:tc>
          <w:tcPr>
            <w:tcW w:w="2127" w:type="dxa"/>
          </w:tcPr>
          <w:p w:rsidR="004B4109" w:rsidRPr="005E3190" w:rsidRDefault="005E00C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min 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2,6 m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Mycí šířka</w:t>
            </w:r>
          </w:p>
        </w:tc>
        <w:tc>
          <w:tcPr>
            <w:tcW w:w="2127" w:type="dxa"/>
          </w:tcPr>
          <w:p w:rsidR="004B4109" w:rsidRPr="005E3190" w:rsidRDefault="005E00C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min </w:t>
            </w:r>
            <w:r w:rsidR="005A702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2,4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Typ zařízení</w:t>
            </w:r>
          </w:p>
        </w:tc>
        <w:tc>
          <w:tcPr>
            <w:tcW w:w="2127" w:type="dxa"/>
          </w:tcPr>
          <w:p w:rsidR="004B4109" w:rsidRPr="005E3190" w:rsidRDefault="005E00C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Portálová </w:t>
            </w:r>
            <w:r w:rsidR="005A702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kartáčová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mycí 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linka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Kartáče</w:t>
            </w:r>
          </w:p>
        </w:tc>
        <w:tc>
          <w:tcPr>
            <w:tcW w:w="2127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Pěnové, </w:t>
            </w:r>
            <w:r w:rsidR="005A702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2 </w:t>
            </w: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boční a </w:t>
            </w:r>
            <w:r w:rsidR="005E00C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1 </w:t>
            </w: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střešní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Sušení</w:t>
            </w:r>
          </w:p>
        </w:tc>
        <w:tc>
          <w:tcPr>
            <w:tcW w:w="2127" w:type="dxa"/>
          </w:tcPr>
          <w:p w:rsidR="004B4109" w:rsidRPr="005E3190" w:rsidRDefault="005E00C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Střešní</w:t>
            </w:r>
            <w:r w:rsidR="005A702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naklápěcí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2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boční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</w:t>
            </w:r>
          </w:p>
        </w:tc>
        <w:tc>
          <w:tcPr>
            <w:tcW w:w="2355" w:type="dxa"/>
          </w:tcPr>
          <w:p w:rsidR="004B4109" w:rsidRPr="005E3190" w:rsidRDefault="005A702C" w:rsidP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ytí kol</w:t>
            </w: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127" w:type="dxa"/>
          </w:tcPr>
          <w:p w:rsidR="004B4109" w:rsidRPr="005E3190" w:rsidRDefault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Výsuvnými rotačními kartáči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</w:t>
            </w:r>
          </w:p>
        </w:tc>
        <w:tc>
          <w:tcPr>
            <w:tcW w:w="2355" w:type="dxa"/>
          </w:tcPr>
          <w:p w:rsidR="004B4109" w:rsidRPr="005E3190" w:rsidRDefault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Vysokotlaké boční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mytí</w:t>
            </w:r>
          </w:p>
        </w:tc>
        <w:tc>
          <w:tcPr>
            <w:tcW w:w="2127" w:type="dxa"/>
          </w:tcPr>
          <w:p w:rsidR="004B4109" w:rsidRPr="005E3190" w:rsidRDefault="005E00C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Min 1</w:t>
            </w:r>
            <w:r w:rsidR="005A702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 bar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Ovládací panel</w:t>
            </w:r>
          </w:p>
        </w:tc>
        <w:tc>
          <w:tcPr>
            <w:tcW w:w="2127" w:type="dxa"/>
          </w:tcPr>
          <w:p w:rsidR="004B4109" w:rsidRPr="005E3190" w:rsidRDefault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 displejem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</w:t>
            </w:r>
          </w:p>
        </w:tc>
        <w:tc>
          <w:tcPr>
            <w:tcW w:w="2355" w:type="dxa"/>
          </w:tcPr>
          <w:p w:rsidR="004B4109" w:rsidRPr="005E3190" w:rsidRDefault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Spodní mytí </w:t>
            </w:r>
          </w:p>
        </w:tc>
        <w:tc>
          <w:tcPr>
            <w:tcW w:w="212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Recyklace vody</w:t>
            </w:r>
          </w:p>
        </w:tc>
        <w:tc>
          <w:tcPr>
            <w:tcW w:w="212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91020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11</w:t>
            </w:r>
          </w:p>
        </w:tc>
        <w:tc>
          <w:tcPr>
            <w:tcW w:w="2355" w:type="dxa"/>
          </w:tcPr>
          <w:p w:rsidR="004B4109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Kryty na boční kartáče proti nežádoucímu rozstřiku</w:t>
            </w:r>
          </w:p>
        </w:tc>
        <w:tc>
          <w:tcPr>
            <w:tcW w:w="212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91020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12</w:t>
            </w:r>
          </w:p>
        </w:tc>
        <w:tc>
          <w:tcPr>
            <w:tcW w:w="2355" w:type="dxa"/>
          </w:tcPr>
          <w:p w:rsidR="004B4109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Pojezdové kolejnice portálu (2 ks)</w:t>
            </w:r>
          </w:p>
        </w:tc>
        <w:tc>
          <w:tcPr>
            <w:tcW w:w="212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74631" w:rsidRPr="005E3190" w:rsidTr="00DE050C">
        <w:tc>
          <w:tcPr>
            <w:tcW w:w="622" w:type="dxa"/>
          </w:tcPr>
          <w:p w:rsidR="00574631" w:rsidRPr="005E3190" w:rsidRDefault="0091020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13</w:t>
            </w:r>
          </w:p>
        </w:tc>
        <w:tc>
          <w:tcPr>
            <w:tcW w:w="2355" w:type="dxa"/>
          </w:tcPr>
          <w:p w:rsidR="00574631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Naváděcí lišty po obou stranách</w:t>
            </w:r>
          </w:p>
        </w:tc>
        <w:tc>
          <w:tcPr>
            <w:tcW w:w="2127" w:type="dxa"/>
          </w:tcPr>
          <w:p w:rsidR="00574631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417" w:type="dxa"/>
          </w:tcPr>
          <w:p w:rsidR="00574631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574631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91020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14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Písková filtrace</w:t>
            </w:r>
          </w:p>
        </w:tc>
        <w:tc>
          <w:tcPr>
            <w:tcW w:w="2127" w:type="dxa"/>
          </w:tcPr>
          <w:p w:rsidR="004B4109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Min 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 m³/hod s automatickým proplachem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91020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Nádrž na recyklovanou vodu</w:t>
            </w:r>
          </w:p>
        </w:tc>
        <w:tc>
          <w:tcPr>
            <w:tcW w:w="2127" w:type="dxa"/>
          </w:tcPr>
          <w:p w:rsidR="004B4109" w:rsidRPr="005E3190" w:rsidRDefault="005E00C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Min 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 m³, vystrojená PE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91020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16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Dávkovací stanice </w:t>
            </w:r>
            <w:proofErr w:type="spellStart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polyflokulantu</w:t>
            </w:r>
            <w:proofErr w:type="spellEnd"/>
          </w:p>
        </w:tc>
        <w:tc>
          <w:tcPr>
            <w:tcW w:w="2127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vč. měření a úpravy pH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91020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17</w:t>
            </w:r>
          </w:p>
        </w:tc>
        <w:tc>
          <w:tcPr>
            <w:tcW w:w="2355" w:type="dxa"/>
          </w:tcPr>
          <w:p w:rsidR="004B4109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Rozvody vody</w:t>
            </w:r>
          </w:p>
        </w:tc>
        <w:tc>
          <w:tcPr>
            <w:tcW w:w="212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91020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18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Montáž elektroinstalace včetně kabeláže</w:t>
            </w:r>
          </w:p>
        </w:tc>
        <w:tc>
          <w:tcPr>
            <w:tcW w:w="212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91020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19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Projektová dokumentace technologie</w:t>
            </w:r>
          </w:p>
        </w:tc>
        <w:tc>
          <w:tcPr>
            <w:tcW w:w="2127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předprojektová + prováděcí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4B4109" w:rsidRPr="005E3190" w:rsidRDefault="003D45D7" w:rsidP="003D45D7">
      <w:pPr>
        <w:spacing w:after="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i/>
          <w:sz w:val="24"/>
          <w:szCs w:val="24"/>
          <w:lang w:val="cs-CZ"/>
        </w:rPr>
        <w:t>Pozn.</w:t>
      </w:r>
      <w:r w:rsidR="00D674CC" w:rsidRPr="005E3190">
        <w:rPr>
          <w:rFonts w:ascii="Times New Roman" w:hAnsi="Times New Roman" w:cs="Times New Roman"/>
          <w:i/>
          <w:sz w:val="24"/>
          <w:szCs w:val="24"/>
          <w:lang w:val="cs-CZ"/>
        </w:rPr>
        <w:t>:</w:t>
      </w:r>
      <w:r w:rsidRPr="005E319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574631" w:rsidRPr="005E3190">
        <w:rPr>
          <w:rFonts w:ascii="Times New Roman" w:hAnsi="Times New Roman" w:cs="Times New Roman"/>
          <w:i/>
          <w:sz w:val="24"/>
          <w:szCs w:val="24"/>
          <w:lang w:val="cs-CZ"/>
        </w:rPr>
        <w:t>Požadovaná úroveň parametrů</w:t>
      </w:r>
      <w:r w:rsidR="00D674CC" w:rsidRPr="005E319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zadavatele: zadavatelem požadovaná a zvolená na základě průzkumu trhu</w:t>
      </w:r>
      <w:r w:rsidR="00574631" w:rsidRPr="005E319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a potřeb</w:t>
      </w:r>
      <w:r w:rsidR="00D674CC" w:rsidRPr="005E3190">
        <w:rPr>
          <w:rFonts w:ascii="Times New Roman" w:hAnsi="Times New Roman" w:cs="Times New Roman"/>
          <w:i/>
          <w:sz w:val="24"/>
          <w:szCs w:val="24"/>
          <w:lang w:val="cs-CZ"/>
        </w:rPr>
        <w:t>, neměnná.</w:t>
      </w:r>
      <w:r w:rsidRPr="005E319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014BC2" w:rsidRPr="005E3190">
        <w:rPr>
          <w:rFonts w:ascii="Times New Roman" w:hAnsi="Times New Roman" w:cs="Times New Roman"/>
          <w:i/>
          <w:sz w:val="24"/>
          <w:szCs w:val="24"/>
          <w:lang w:val="cs-CZ"/>
        </w:rPr>
        <w:t>Parametr/</w:t>
      </w:r>
      <w:r w:rsidR="00D674CC" w:rsidRPr="005E3190">
        <w:rPr>
          <w:rFonts w:ascii="Times New Roman" w:hAnsi="Times New Roman" w:cs="Times New Roman"/>
          <w:i/>
          <w:sz w:val="24"/>
          <w:szCs w:val="24"/>
          <w:lang w:val="cs-CZ"/>
        </w:rPr>
        <w:t>hodnota nabízeného zařízení: kde je relevantní hodnota, uchazeč doplní číselný údaj nebo upřesnění nabídky.</w:t>
      </w:r>
    </w:p>
    <w:p w:rsidR="003D45D7" w:rsidRPr="005E3190" w:rsidRDefault="003D45D7">
      <w:pPr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Mkatabulky"/>
        <w:tblW w:w="0" w:type="auto"/>
        <w:jc w:val="center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970"/>
        <w:gridCol w:w="1843"/>
        <w:gridCol w:w="2126"/>
      </w:tblGrid>
      <w:tr w:rsidR="003D45D7" w:rsidRPr="005E3190" w:rsidTr="00262118">
        <w:trPr>
          <w:jc w:val="center"/>
        </w:trPr>
        <w:tc>
          <w:tcPr>
            <w:tcW w:w="3970" w:type="dxa"/>
            <w:shd w:val="clear" w:color="auto" w:fill="DBE5F1" w:themeFill="accent1" w:themeFillTint="33"/>
          </w:tcPr>
          <w:p w:rsidR="003D45D7" w:rsidRPr="005E3190" w:rsidRDefault="003D45D7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Kritérium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3D45D7" w:rsidRPr="005E3190" w:rsidRDefault="003D45D7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Hodnota kritéria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3D45D7" w:rsidRPr="005E3190" w:rsidRDefault="003D45D7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Nabídka uchazeče</w:t>
            </w:r>
          </w:p>
        </w:tc>
      </w:tr>
      <w:tr w:rsidR="007B40A5" w:rsidRPr="005E3190" w:rsidTr="00262118">
        <w:trPr>
          <w:jc w:val="center"/>
        </w:trPr>
        <w:tc>
          <w:tcPr>
            <w:tcW w:w="3970" w:type="dxa"/>
            <w:shd w:val="clear" w:color="auto" w:fill="DBE5F1" w:themeFill="accent1" w:themeFillTint="33"/>
          </w:tcPr>
          <w:p w:rsidR="007B40A5" w:rsidRPr="005E3190" w:rsidRDefault="007B40A5" w:rsidP="007B40A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Cena celkem (v Kč bez DPH)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B40A5" w:rsidRPr="005E3190" w:rsidRDefault="0091020A" w:rsidP="007B4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</w:t>
            </w:r>
            <w:r w:rsidR="007B40A5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0 %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B40A5" w:rsidRPr="005E3190" w:rsidRDefault="007B40A5" w:rsidP="007B40A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B40A5" w:rsidRPr="005E3190" w:rsidTr="00262118">
        <w:trPr>
          <w:jc w:val="center"/>
        </w:trPr>
        <w:tc>
          <w:tcPr>
            <w:tcW w:w="3970" w:type="dxa"/>
            <w:shd w:val="clear" w:color="auto" w:fill="DBE5F1" w:themeFill="accent1" w:themeFillTint="33"/>
          </w:tcPr>
          <w:p w:rsidR="007B40A5" w:rsidRPr="005E3190" w:rsidRDefault="007B40A5" w:rsidP="007B40A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Reakční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servisního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zásahu</w:t>
            </w:r>
            <w:proofErr w:type="spellEnd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(v hod.)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B40A5" w:rsidRPr="005E3190" w:rsidRDefault="007B40A5" w:rsidP="007B4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20 %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B40A5" w:rsidRPr="005E3190" w:rsidRDefault="007B40A5" w:rsidP="007B40A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4B4109" w:rsidRPr="005E3190" w:rsidRDefault="00D674CC" w:rsidP="003D45D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Cen</w:t>
      </w:r>
      <w:r w:rsidR="003D45D7" w:rsidRPr="005E3190">
        <w:rPr>
          <w:rFonts w:ascii="Times New Roman" w:hAnsi="Times New Roman" w:cs="Times New Roman"/>
          <w:sz w:val="24"/>
          <w:szCs w:val="24"/>
          <w:lang w:val="cs-CZ"/>
        </w:rPr>
        <w:t>a musí respektovat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 xml:space="preserve"> veškeré požada</w:t>
      </w:r>
      <w:r w:rsidR="003D45D7" w:rsidRPr="005E3190">
        <w:rPr>
          <w:rFonts w:ascii="Times New Roman" w:hAnsi="Times New Roman" w:cs="Times New Roman"/>
          <w:sz w:val="24"/>
          <w:szCs w:val="24"/>
          <w:lang w:val="cs-CZ"/>
        </w:rPr>
        <w:t>vky zadavatele uvedené ve výzvě.</w:t>
      </w:r>
    </w:p>
    <w:p w:rsidR="005E00C4" w:rsidRDefault="005E00C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4B4109" w:rsidRPr="005E3190" w:rsidRDefault="00D674C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V ……………………………… dne ……………………………</w:t>
      </w:r>
    </w:p>
    <w:p w:rsidR="004B4109" w:rsidRPr="005E3190" w:rsidRDefault="00D674CC" w:rsidP="00DE050C">
      <w:pPr>
        <w:ind w:hanging="142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(razítko, podpis)</w:t>
      </w:r>
    </w:p>
    <w:sectPr w:rsidR="004B4109" w:rsidRPr="005E3190" w:rsidSect="00DE050C">
      <w:headerReference w:type="default" r:id="rId8"/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0C" w:rsidRDefault="00DE050C" w:rsidP="00DE050C">
      <w:pPr>
        <w:spacing w:after="0" w:line="240" w:lineRule="auto"/>
      </w:pPr>
      <w:r>
        <w:separator/>
      </w:r>
    </w:p>
  </w:endnote>
  <w:endnote w:type="continuationSeparator" w:id="0">
    <w:p w:rsidR="00DE050C" w:rsidRDefault="00DE050C" w:rsidP="00DE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0C" w:rsidRDefault="00DE050C" w:rsidP="00DE050C">
      <w:pPr>
        <w:spacing w:after="0" w:line="240" w:lineRule="auto"/>
      </w:pPr>
      <w:r>
        <w:separator/>
      </w:r>
    </w:p>
  </w:footnote>
  <w:footnote w:type="continuationSeparator" w:id="0">
    <w:p w:rsidR="00DE050C" w:rsidRDefault="00DE050C" w:rsidP="00DE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0C" w:rsidRDefault="00DE050C">
    <w:pPr>
      <w:pStyle w:val="Zhlav"/>
    </w:pPr>
    <w:r>
      <w:rPr>
        <w:noProof/>
        <w:lang w:val="cs-CZ" w:eastAsia="cs-CZ"/>
      </w:rPr>
      <w:drawing>
        <wp:inline distT="0" distB="0" distL="0" distR="0" wp14:anchorId="4C0D7F00">
          <wp:extent cx="5346700" cy="7620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4BC2"/>
    <w:rsid w:val="00034616"/>
    <w:rsid w:val="0006063C"/>
    <w:rsid w:val="0015074B"/>
    <w:rsid w:val="00262118"/>
    <w:rsid w:val="0029639D"/>
    <w:rsid w:val="00326F90"/>
    <w:rsid w:val="003D45D7"/>
    <w:rsid w:val="004B4109"/>
    <w:rsid w:val="00574631"/>
    <w:rsid w:val="005A702C"/>
    <w:rsid w:val="005E00C4"/>
    <w:rsid w:val="005E3190"/>
    <w:rsid w:val="007B40A5"/>
    <w:rsid w:val="007E24DA"/>
    <w:rsid w:val="008D5913"/>
    <w:rsid w:val="0091020A"/>
    <w:rsid w:val="00AA1D8D"/>
    <w:rsid w:val="00B47730"/>
    <w:rsid w:val="00CB0664"/>
    <w:rsid w:val="00D674CC"/>
    <w:rsid w:val="00DE050C"/>
    <w:rsid w:val="00E67595"/>
    <w:rsid w:val="00EA16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7DF28E5"/>
  <w14:defaultImageDpi w14:val="300"/>
  <w15:docId w15:val="{9F8FECB5-CA68-4B24-8513-1F087EC1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7CA18C-0AEE-4893-BAF6-331C663F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jamnitzka</cp:lastModifiedBy>
  <cp:revision>3</cp:revision>
  <dcterms:created xsi:type="dcterms:W3CDTF">2025-09-10T10:52:00Z</dcterms:created>
  <dcterms:modified xsi:type="dcterms:W3CDTF">2025-09-10T11:20:00Z</dcterms:modified>
  <cp:category/>
</cp:coreProperties>
</file>